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0456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3207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58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Даибова </w:t>
      </w:r>
      <w:r>
        <w:rPr>
          <w:rFonts w:ascii="Times New Roman" w:eastAsia="Times New Roman" w:hAnsi="Times New Roman" w:cs="Times New Roman"/>
          <w:sz w:val="27"/>
          <w:szCs w:val="27"/>
        </w:rPr>
        <w:t>Арсланбека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Зайнивовича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8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Даибов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750.00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9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Даибов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 о времени и месте рассмотрения дела / повестка/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заявлений о рассмотрении дела в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 не предоставил.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Даибов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Даибов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Даибова А.З.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9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Даибова А.З.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Даибова </w:t>
      </w:r>
      <w:r>
        <w:rPr>
          <w:rFonts w:ascii="Times New Roman" w:eastAsia="Times New Roman" w:hAnsi="Times New Roman" w:cs="Times New Roman"/>
          <w:sz w:val="27"/>
          <w:szCs w:val="27"/>
        </w:rPr>
        <w:t>Арсланбека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Зайнивовича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00 /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пятьсот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Даибов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0412365400325004562620142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456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39rplc-31">
    <w:name w:val="cat-UserDefined grp-39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